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书名：最棒医院的七堂课</w:t>
      </w:r>
    </w:p>
    <w:p>
      <w:r>
        <w:t>作者：王建安，张苏展主编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最棒医院的七堂课 评论地址：https://www.jiaokey.com/book/detail/12998426.html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