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见证人民中国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见证人民中国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本书出售、求购地址：https://www.jiaokey.com/book/detail/12998388.html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关键词搜索：https://www.jiaokey.com/tag/见证人民中国.html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