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书名：亳文化概论</w:t>
      </w:r>
    </w:p>
    <w:p>
      <w:r>
        <w:t>作者：王正明，魏宏灿，张立驰编著</w:t>
      </w:r>
    </w:p>
    <w:p>
      <w:r>
        <w:t>出版社：合肥：合肥工业大学出版社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亳文化概论 评论地址：https://www.jiaokey.com/book/detail/12998372.html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