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新编Excel会计管理应用技术</w:t>
      </w:r>
    </w:p>
    <w:p>
      <w:r>
        <w:rPr>
          <w:rFonts w:ascii="宋体" w:hAnsi="宋体" w:eastAsia="宋体"/>
          <w:sz w:val="24"/>
        </w:rPr>
        <w:t>于运会，杨艳丽主编；秦勇，黄新荣，马瑞酆等副主编；蒋淑梅，王利峰，杨华等参编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新编Excel会计管理应用技术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于运会，杨艳丽主编；秦勇，黄新荣，马瑞酆等副主编；蒋淑梅，王利峰，杨华等参编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本书出售、求购地址：https://www.jiaokey.com/book/detail/12998369.html</w:t>
      </w:r>
    </w:p>
    <w:p>
      <w:r>
        <w:t>更多相关图书推荐：https://www.jiaokey.com</w:t>
      </w:r>
    </w:p>
    <w:p>
      <w:r>
        <w:t>于运会，杨艳丽主编；秦勇，黄新荣，马瑞酆等副主编；蒋淑梅，王利峰，杨华等参编 其他作品：https://www.jiaokey.com/tag/于运会，杨艳丽主编；秦勇，黄新荣，马瑞酆等副主编；蒋淑梅，王利峰，杨华等参编.html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关键词搜索：https://www.jiaokey.com/tag/新编Excel会计管理应用技术.html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