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中国结艺时尚饰品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中国结艺时尚饰品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本书出售、求购地址：https://www.jiaokey.com/book/detail/12998346.html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关键词搜索：https://www.jiaokey.com/tag/中国结艺时尚饰品.html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