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企业风险管理100问</w:t>
      </w:r>
    </w:p>
    <w:p>
      <w:r>
        <w:rPr>
          <w:rFonts w:ascii="宋体" w:hAnsi="宋体" w:eastAsia="宋体"/>
          <w:sz w:val="24"/>
        </w:rPr>
        <w:t>白文华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06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8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06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企业风险管理100问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9787564210205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企业管理-风险管理-问题解答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本书介绍了企业风险管理的基础知识，解答了企业内部进行全面风险管理体系建设时可能遇到的各种问题，并对国内已颁布的与企业风险管理相关的法律法规进行了梳理。</w:t>
      </w:r>
    </w:p>
    <w:p/>
    <w:p>
      <w:r>
        <w:t>本书出售、求购地址：https://www.jiaokey.com/book/detail/12998337.html</w:t>
      </w:r>
    </w:p>
    <w:p>
      <w:r>
        <w:t>更多企业计划与经营决策图书推荐：https://www.jiaokey.com</w:t>
      </w:r>
    </w:p>
    <w:p>
      <w:r>
        <w:t>白文华 其他作品：https://www.jiaokey.com/tag/白文华.html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关键词搜索：https://www.jiaokey.com/tag/企业管理-风险管理-问题解答.html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