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作者：王龙，吴辛愚主编；程博，侯晓华副主编</w:t>
      </w:r>
    </w:p>
    <w:p>
      <w:r>
        <w:t>出版社：中国人民大学出版社</w:t>
      </w:r>
    </w:p>
    <w:p>
      <w:r>
        <w:t>出版日期：2010.08</w:t>
      </w:r>
    </w:p>
    <w:p>
      <w:r>
        <w:t>总页数：309</w:t>
      </w:r>
    </w:p>
    <w:p>
      <w:r>
        <w:t>更多请访问教客网: www.jiaokey.com</w:t>
      </w:r>
    </w:p>
    <w:p>
      <w:r>
        <w:t>审计基础与实务 评论地址：https://www.jiaokey.com/book/detail/12998333.html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