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员工要做有心人  管理者送给员工的80句启发心语</w:t>
      </w:r>
    </w:p>
    <w:p>
      <w:r>
        <w:rPr>
          <w:rFonts w:ascii="宋体" w:hAnsi="宋体" w:eastAsia="宋体"/>
          <w:sz w:val="24"/>
        </w:rPr>
        <w:t>张子凡著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员工要做有心人  管理者送给员工的80句启发心语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本书出售、求购地址：https://www.jiaokey.com/book/detail/12998326.html</w:t>
      </w:r>
    </w:p>
    <w:p>
      <w:r>
        <w:t>更多相关图书推荐：https://www.jiaokey.com</w:t>
      </w:r>
    </w:p>
    <w:p>
      <w:r>
        <w:t>张子凡著 其他作品：https://www.jiaokey.com/tag/张子凡著.html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关键词搜索：https://www.jiaokey.com/tag/员工要做有心人  管理者送给员工的80句启发心语.html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