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孕产期营养全程指导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孕产期营养全程指导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本书出售、求购地址：https://www.jiaokey.com/book/detail/12998285.html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关键词搜索：https://www.jiaokey.com/tag/孕产期营养全程指导.html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