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书名：窈窕酸妞妞！  酸奶水果瘦身书</w:t>
      </w:r>
    </w:p>
    <w:p>
      <w:r>
        <w:t>作者：（日）本桥登著；（日）古田华子插图</w:t>
      </w:r>
    </w:p>
    <w:p>
      <w:r>
        <w:t>出版社：南宁:广西科学技术出版社,2011.03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窈窕酸妞妞！  酸奶水果瘦身书 评论地址：https://www.jiaokey.com/book/detail/12998276.html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