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永续经营  打造百年老店的8种战略</w:t>
      </w:r>
    </w:p>
    <w:p>
      <w:r>
        <w:rPr>
          <w:rFonts w:ascii="宋体" w:hAnsi="宋体" w:eastAsia="宋体"/>
          <w:sz w:val="24"/>
        </w:rPr>
        <w:t>（日）铃木贵博著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永续经营  打造百年老店的8种战略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（日）铃木贵博著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本书出售、求购地址：https://www.jiaokey.com/book/detail/12998265.html</w:t>
      </w:r>
    </w:p>
    <w:p>
      <w:r>
        <w:t>更多相关图书推荐：https://www.jiaokey.com</w:t>
      </w:r>
    </w:p>
    <w:p>
      <w:r>
        <w:t>（日）铃木贵博著 其他作品：https://www.jiaokey.com/tag/（日）铃木贵博著.html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关键词搜索：https://www.jiaokey.com/tag/永续经营  打造百年老店的8种战略.html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