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基于系统动力学的人力资本增殖研究</w:t>
      </w:r>
    </w:p>
    <w:p>
      <w:r>
        <w:rPr>
          <w:rFonts w:ascii="宋体" w:hAnsi="宋体" w:eastAsia="宋体"/>
          <w:sz w:val="24"/>
        </w:rPr>
        <w:t>黄崇利，彭正龙著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基于系统动力学的人力资本增殖研究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黄崇利，彭正龙著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本书出售、求购地址：https://www.jiaokey.com/book/detail/12998257.html</w:t>
      </w:r>
    </w:p>
    <w:p>
      <w:r>
        <w:t>更多相关图书推荐：https://www.jiaokey.com</w:t>
      </w:r>
    </w:p>
    <w:p>
      <w:r>
        <w:t>黄崇利，彭正龙著 其他作品：https://www.jiaokey.com/tag/黄崇利，彭正龙著.html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关键词搜索：https://www.jiaokey.com/tag/基于系统动力学的人力资本增殖研究.html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