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弗布克管理流程与工作标准系列  通用管理流程设计与工作标准  第2版</w:t>
      </w:r>
    </w:p>
    <w:p>
      <w:r>
        <w:rPr>
          <w:rFonts w:ascii="宋体" w:hAnsi="宋体" w:eastAsia="宋体"/>
          <w:sz w:val="24"/>
        </w:rPr>
        <w:t>孙宗虎，王瑞永编著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弗布克管理流程与工作标准系列  通用管理流程设计与工作标准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本书出售、求购地址：https://www.jiaokey.com/book/detail/12998240.html</w:t>
      </w:r>
    </w:p>
    <w:p>
      <w:r>
        <w:t>更多相关图书推荐：https://www.jiaokey.com</w:t>
      </w:r>
    </w:p>
    <w:p>
      <w:r>
        <w:t>孙宗虎，王瑞永编著 其他作品：https://www.jiaokey.com/tag/孙宗虎，王瑞永编著.html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关键词搜索：https://www.jiaokey.com/tag/弗布克管理流程与工作标准系列  通用管理流程设计与工作标准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