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世界轻武器精选1000</w:t>
      </w:r>
    </w:p>
    <w:p>
      <w:r>
        <w:rPr>
          <w:rFonts w:ascii="宋体" w:hAnsi="宋体" w:eastAsia="宋体"/>
          <w:sz w:val="24"/>
        </w:rPr>
        <w:t>（德）瓦尔特·舒尔茨原著；陆巍，段薇薇译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世界轻武器精选1000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（德）瓦尔特·舒尔茨原著；陆巍，段薇薇译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本书出售、求购地址：https://www.jiaokey.com/book/detail/12998224.html</w:t>
      </w:r>
    </w:p>
    <w:p>
      <w:r>
        <w:t>更多相关图书推荐：https://www.jiaokey.com</w:t>
      </w:r>
    </w:p>
    <w:p>
      <w:r>
        <w:t>（德）瓦尔特·舒尔茨原著；陆巍，段薇薇译 其他作品：https://www.jiaokey.com/tag/（德）瓦尔特·舒尔茨原著；陆巍，段薇薇译.html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关键词搜索：https://www.jiaokey.com/tag/世界轻武器精选1000.html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