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汽车空调电路图集  亚洲和国产分册  上</w:t>
      </w:r>
    </w:p>
    <w:p>
      <w:r>
        <w:rPr>
          <w:rFonts w:ascii="宋体" w:hAnsi="宋体" w:eastAsia="宋体"/>
          <w:sz w:val="24"/>
        </w:rPr>
        <w:t>车德宝，宗振鹏主编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汽车空调电路图集  亚洲和国产分册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车德宝，宗振鹏主编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本书出售、求购地址：https://www.jiaokey.com/book/detail/12998213.html</w:t>
      </w:r>
    </w:p>
    <w:p>
      <w:r>
        <w:t>更多相关图书推荐：https://www.jiaokey.com</w:t>
      </w:r>
    </w:p>
    <w:p>
      <w:r>
        <w:t>车德宝，宗振鹏主编 其他作品：https://www.jiaokey.com/tag/车德宝，宗振鹏主编.html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关键词搜索：https://www.jiaokey.com/tag/汽车空调电路图集  亚洲和国产分册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