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  中国宏观经济解析  第3版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  中国宏观经济解析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本书出售、求购地址：https://www.jiaokey.com/book/detail/12998180.html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关键词搜索：https://www.jiaokey.com/tag/全球视角  中国宏观经济解析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