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盾构始发与到达  端头加固理论研究与工程实践</w:t>
      </w:r>
    </w:p>
    <w:p>
      <w:r>
        <w:rPr>
          <w:rFonts w:ascii="宋体" w:hAnsi="宋体" w:eastAsia="宋体"/>
          <w:sz w:val="24"/>
        </w:rPr>
        <w:t>江玉生，王春河，江华等编著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盾构始发与到达  端头加固理论研究与工程实践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江玉生，王春河，江华等编著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本书出售、求购地址：https://www.jiaokey.com/book/detail/12998179.html</w:t>
      </w:r>
    </w:p>
    <w:p>
      <w:r>
        <w:t>更多相关图书推荐：https://www.jiaokey.com</w:t>
      </w:r>
    </w:p>
    <w:p>
      <w:r>
        <w:t>江玉生，王春河，江华等编著 其他作品：https://www.jiaokey.com/tag/江玉生，王春河，江华等编著.html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关键词搜索：https://www.jiaokey.com/tag/盾构始发与到达  端头加固理论研究与工程实践.html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