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新型汽车传感器检测数据资料库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新型汽车传感器检测数据资料库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本书出售、求购地址：https://www.jiaokey.com/book/detail/12998173.html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关键词搜索：https://www.jiaokey.com/tag/新型汽车传感器检测数据资料库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