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挖掘机电控系统维修图解手册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挖掘机电控系统维修图解手册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本书出售、求购地址：https://www.jiaokey.com/book/detail/12998164.html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关键词搜索：https://www.jiaokey.com/tag/挖掘机电控系统维修图解手册.html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