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芳香蔬菜安全生产技术指南</w:t>
      </w:r>
    </w:p>
    <w:p>
      <w:r>
        <w:rPr>
          <w:rFonts w:ascii="宋体" w:hAnsi="宋体" w:eastAsia="宋体"/>
          <w:sz w:val="24"/>
        </w:rPr>
        <w:t>周荣，王艳，任吉君编著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芳香蔬菜安全生产技术指南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周荣，王艳，任吉君编著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本书出售、求购地址：https://www.jiaokey.com/book/detail/12998128.html</w:t>
      </w:r>
    </w:p>
    <w:p>
      <w:r>
        <w:t>更多相关图书推荐：https://www.jiaokey.com</w:t>
      </w:r>
    </w:p>
    <w:p>
      <w:r>
        <w:t>周荣，王艳，任吉君编著 其他作品：https://www.jiaokey.com/tag/周荣，王艳，任吉君编著.html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关键词搜索：https://www.jiaokey.com/tag/芳香蔬菜安全生产技术指南.html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