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书名：怎样查账与调账</w:t>
      </w:r>
    </w:p>
    <w:p>
      <w:r>
        <w:t>作者：席君编著</w:t>
      </w:r>
    </w:p>
    <w:p>
      <w:r>
        <w:t>出版社：北京:中国宇航出版社,2012.03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怎样查账与调账 评论地址：https://www.jiaokey.com/book/detail/12998114.html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