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书名：热轧钢筋  高效节约型建筑用钢</w:t>
      </w:r>
    </w:p>
    <w:p>
      <w:r>
        <w:t>作者：苏世怀，孙维，汪开忠等编著</w:t>
      </w:r>
    </w:p>
    <w:p>
      <w:r>
        <w:t>出版社：北京：冶金工业出版社</w:t>
      </w:r>
    </w:p>
    <w:p>
      <w:r>
        <w:t>出版日期：2010.09</w:t>
      </w:r>
    </w:p>
    <w:p>
      <w:r>
        <w:t>总页数：310</w:t>
      </w:r>
    </w:p>
    <w:p>
      <w:r>
        <w:t>更多请访问教客网: www.jiaokey.com</w:t>
      </w:r>
    </w:p>
    <w:p>
      <w:r>
        <w:t>热轧钢筋  高效节约型建筑用钢 评论地址：https://www.jiaokey.com/book/detail/12998047.html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