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书名：高等学校实验实训规划教材  建筑施工实训指南</w:t>
      </w:r>
    </w:p>
    <w:p>
      <w:r>
        <w:t>作者：韩玉文著</w:t>
      </w:r>
    </w:p>
    <w:p>
      <w:r>
        <w:t>出版社：北京：冶金工业出版社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高等学校实验实训规划教材  建筑施工实训指南 评论地址：https://www.jiaokey.com/book/detail/12998038.html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