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书名：孕产期检查实用手册</w:t>
      </w:r>
    </w:p>
    <w:p>
      <w:r>
        <w:t>作者：陈瑛，邱亚静主编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孕产期检查实用手册 评论地址：https://www.jiaokey.com/book/detail/12998020.html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