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图说生活  孙念怙怀孕经  畅销升级版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图说生活  孙念怙怀孕经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本书出售、求购地址：https://www.jiaokey.com/book/detail/12998018.html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关键词搜索：https://www.jiaokey.com/tag/图说生活  孙念怙怀孕经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