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书名：上班族最需要的美颜保养书</w:t>
      </w:r>
    </w:p>
    <w:p>
      <w:r>
        <w:t>作者：谢春玲著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总页数：222</w:t>
      </w:r>
    </w:p>
    <w:p>
      <w:r>
        <w:t>更多请访问教客网: www.jiaokey.com</w:t>
      </w:r>
    </w:p>
    <w:p>
      <w:r>
        <w:t>上班族最需要的美颜保养书 评论地址：https://www.jiaokey.com/book/detail/12998003.html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