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四季美妆物语  韩妆小天后PONY教你学化妆</w:t>
      </w:r>
    </w:p>
    <w:p>
      <w:r>
        <w:rPr>
          <w:rFonts w:ascii="宋体" w:hAnsi="宋体" w:eastAsia="宋体"/>
          <w:sz w:val="24"/>
        </w:rPr>
        <w:t>（韩）朴惠敏著；王纪实译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四季美妆物语  韩妆小天后PONY教你学化妆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（韩）朴惠敏著；王纪实译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本书出售、求购地址：https://www.jiaokey.com/book/detail/12998002.html</w:t>
      </w:r>
    </w:p>
    <w:p>
      <w:r>
        <w:t>更多相关图书推荐：https://www.jiaokey.com</w:t>
      </w:r>
    </w:p>
    <w:p>
      <w:r>
        <w:t>（韩）朴惠敏著；王纪实译 其他作品：https://www.jiaokey.com/tag/（韩）朴惠敏著；王纪实译.html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关键词搜索：https://www.jiaokey.com/tag/四季美妆物语  韩妆小天后PONY教你学化妆.html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