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书名：编织办公室人气毛衣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编织办公室人气毛衣 评论地址：https://www.jiaokey.com/book/detail/12997994.html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