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书名：中国城市临终关怀服务现状与政策研究</w:t>
      </w:r>
    </w:p>
    <w:p>
      <w:r>
        <w:t>作者：施永兴，王光荣主编</w:t>
      </w:r>
    </w:p>
    <w:p>
      <w:r>
        <w:t>出版社：上海：上海科技教育出版社</w:t>
      </w:r>
    </w:p>
    <w:p>
      <w:r>
        <w:t>出版日期：2010.10</w:t>
      </w:r>
    </w:p>
    <w:p>
      <w:r>
        <w:t>总页数：258</w:t>
      </w:r>
    </w:p>
    <w:p>
      <w:r>
        <w:t>更多请访问教客网: www.jiaokey.com</w:t>
      </w:r>
    </w:p>
    <w:p>
      <w:r>
        <w:t>中国城市临终关怀服务现状与政策研究 评论地址：https://www.jiaokey.com/book/detail/12997981.html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