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书名：问题儿童矫治与验方</w:t>
      </w:r>
    </w:p>
    <w:p>
      <w:r>
        <w:t>作者：任振芳作</w:t>
      </w:r>
    </w:p>
    <w:p>
      <w:r>
        <w:t>出版社：北京:中国商业出版社,2010.12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问题儿童矫治与验方 评论地址：https://www.jiaokey.com/book/detail/12997930.html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