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投射性认同与内摄性认同  精神分析治疗中的自体运用</w:t>
      </w:r>
    </w:p>
    <w:p>
      <w:r>
        <w:rPr>
          <w:rFonts w:ascii="宋体" w:hAnsi="宋体" w:eastAsia="宋体"/>
          <w:sz w:val="24"/>
        </w:rPr>
        <w:t>（美）Jill Savege Scharff著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投射性认同与内摄性认同  精神分析治疗中的自体运用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（美）Jill Savege Scharff著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本书出售、求购地址：https://www.jiaokey.com/book/detail/12997928.html</w:t>
      </w:r>
    </w:p>
    <w:p>
      <w:r>
        <w:t>更多相关图书推荐：https://www.jiaokey.com</w:t>
      </w:r>
    </w:p>
    <w:p>
      <w:r>
        <w:t>（美）Jill Savege Scharff著 其他作品：https://www.jiaokey.com/tag/（美）Jill Savege Scharff著.html</w:t>
      </w:r>
    </w:p>
    <w:p>
      <w:r>
        <w:t>关键词搜索：https://www.jiaokey.com/tag/投射性认同与内摄性认同  精神分析治疗中的自体运用.html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