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中药速认图集</w:t>
      </w:r>
    </w:p>
    <w:p>
      <w:r>
        <w:rPr>
          <w:rFonts w:ascii="宋体" w:hAnsi="宋体" w:eastAsia="宋体"/>
          <w:sz w:val="24"/>
        </w:rPr>
        <w:t>林余霖，陈士林主编；李葆莉，陈菁瑛，胡炳义副主编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7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中药速认图集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林余霖，陈士林主编；李葆莉，陈菁瑛，胡炳义副主编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本书出售、求购地址：https://www.jiaokey.com/book/detail/12997901.html</w:t>
      </w:r>
    </w:p>
    <w:p>
      <w:r>
        <w:t>更多相关图书推荐：https://www.jiaokey.com</w:t>
      </w:r>
    </w:p>
    <w:p>
      <w:r>
        <w:t>林余霖，陈士林主编；李葆莉，陈菁瑛，胡炳义副主编 其他作品：https://www.jiaokey.com/tag/林余霖，陈士林主编；李葆莉，陈菁瑛，胡炳义副主编.html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关键词搜索：https://www.jiaokey.com/tag/中药材-图集.html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