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铜及铜合金熔炼与铸造</w:t>
      </w:r>
    </w:p>
    <w:p>
      <w:r>
        <w:rPr>
          <w:rFonts w:ascii="宋体" w:hAnsi="宋体" w:eastAsia="宋体"/>
          <w:sz w:val="24"/>
        </w:rPr>
        <w:t>娄花芬，黄亚飞，马可定编著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铜及铜合金熔炼与铸造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娄花芬，黄亚飞，马可定编著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本书出售、求购地址：https://www.jiaokey.com/book/detail/12997889.html</w:t>
      </w:r>
    </w:p>
    <w:p>
      <w:r>
        <w:t>更多相关图书推荐：https://www.jiaokey.com</w:t>
      </w:r>
    </w:p>
    <w:p>
      <w:r>
        <w:t>娄花芬，黄亚飞，马可定编著 其他作品：https://www.jiaokey.com/tag/娄花芬，黄亚飞，马可定编著.html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关键词搜索：https://www.jiaokey.com/tag/铜及铜合金熔炼与铸造.html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