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Photoshop专业抠图技法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Photoshop专业抠图技法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本书出售、求购地址：https://www.jiaokey.com/book/detail/12997845.html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关键词搜索：https://www.jiaokey.com/tag/Photoshop专业抠图技法.html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