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书名：计算机速录  1</w:t>
      </w:r>
    </w:p>
    <w:p>
      <w:r>
        <w:t>作者：熊垓智，王耀昶编著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计算机速录  1 评论地址：https://www.jiaokey.com/book/detail/12997820.html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