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2000中文版入门与提高</w:t>
      </w:r>
    </w:p>
    <w:p>
      <w:r>
        <w:t>作者：赵家春主编；方舟工作室编著</w:t>
      </w:r>
    </w:p>
    <w:p>
      <w:r>
        <w:t>出版社：南京：南京大学出版社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Word 2000中文版入门与提高 评论地址：https://www.jiaokey.com/book/detail/12997818.html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