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Max动画实训基础教程</w:t>
      </w:r>
    </w:p>
    <w:p>
      <w:r>
        <w:t>作者：徐良贤等编著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3ds Max动画实训基础教程 评论地址：https://www.jiaokey.com/book/detail/12997816.html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