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海明威短篇小说集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7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本书出售、求购地址：https://www.jiaokey.com/book/detail/12997771.html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关键词搜索：https://www.jiaokey.com/tag/短篇小说-作品集-美国-现代.html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