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象棋少年</w:t>
      </w:r>
    </w:p>
    <w:p>
      <w:r>
        <w:rPr>
          <w:rFonts w:ascii="宋体" w:hAnsi="宋体" w:eastAsia="宋体"/>
          <w:sz w:val="24"/>
        </w:rPr>
        <w:t>（阿根廷）吉列尔莫·马丁内斯著；谭薇译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（阿根廷）吉列尔莫·马丁内斯著；谭薇译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本书出售、求购地址：https://www.jiaokey.com/book/detail/12997744.html</w:t>
      </w:r>
    </w:p>
    <w:p>
      <w:r>
        <w:t>更多相关图书推荐：https://www.jiaokey.com</w:t>
      </w:r>
    </w:p>
    <w:p>
      <w:r>
        <w:t>（阿根廷）吉列尔莫·马丁内斯著；谭薇译 其他作品：https://www.jiaokey.com/tag/（阿根廷）吉列尔莫·马丁内斯著；谭薇译.html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关键词搜索：https://www.jiaokey.com/tag/象棋少年.html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