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饥饿的海  女人身体内的铁  汉纳·博登号女船长的航海日志</w:t>
      </w:r>
    </w:p>
    <w:p>
      <w:r>
        <w:rPr>
          <w:rFonts w:ascii="宋体" w:hAnsi="宋体" w:eastAsia="宋体"/>
          <w:sz w:val="24"/>
        </w:rPr>
        <w:t>（美）琳达·格林劳（Linda Greenlaw）著；盛中超译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饥饿的海  女人身体内的铁  汉纳·博登号女船长的航海日志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（美）琳达·格林劳（Linda Greenlaw）著；盛中超译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本书出售、求购地址：https://www.jiaokey.com/book/detail/12997740.html</w:t>
      </w:r>
    </w:p>
    <w:p>
      <w:r>
        <w:t>更多相关图书推荐：https://www.jiaokey.com</w:t>
      </w:r>
    </w:p>
    <w:p>
      <w:r>
        <w:t>（美）琳达·格林劳（Linda Greenlaw）著；盛中超译 其他作品：https://www.jiaokey.com/tag/（美）琳达·格林劳（Linda Greenlaw）著；盛中超译.html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关键词搜索：https://www.jiaokey.com/tag/饥饿的海  女人身体内的铁  汉纳·博登号女船长的航海日志.html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