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战后美国对华政策背景之分析</w:t>
      </w:r>
    </w:p>
    <w:p>
      <w:r>
        <w:rPr>
          <w:rFonts w:ascii="宋体" w:hAnsi="宋体" w:eastAsia="宋体"/>
          <w:sz w:val="24"/>
        </w:rPr>
        <w:t>冯启人著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战后美国对华政策背景之分析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冯启人著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本书出售、求购地址：https://www.jiaokey.com/book/detail/12997659.html</w:t>
      </w:r>
    </w:p>
    <w:p>
      <w:r>
        <w:t>更多相关图书推荐：https://www.jiaokey.com</w:t>
      </w:r>
    </w:p>
    <w:p>
      <w:r>
        <w:t>冯启人著 其他作品：https://www.jiaokey.com/tag/冯启人著.html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关键词搜索：https://www.jiaokey.com/tag/战后美国对华政策背景之分析.html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