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作者：常永坤，张胜来主编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总页数：179</w:t>
      </w:r>
    </w:p>
    <w:p>
      <w:r>
        <w:t>更多请访问教客网: www.jiaokey.com</w:t>
      </w:r>
    </w:p>
    <w:p>
      <w:r>
        <w:t>金属材料与热处理 评论地址：https://www.jiaokey.com/book/detail/12997610.html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