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书名：你可以轻松学会五笔打字法  五笔字型和Word办公快乐入门  第2版</w:t>
      </w:r>
    </w:p>
    <w:p>
      <w:r>
        <w:t>作者：365工作室主编</w:t>
      </w:r>
    </w:p>
    <w:p>
      <w:r>
        <w:t>出版社：北京：印刷工业出版社</w:t>
      </w:r>
    </w:p>
    <w:p>
      <w:r>
        <w:t>出版日期：2011.02</w:t>
      </w:r>
    </w:p>
    <w:p>
      <w:r>
        <w:t>总页数：214</w:t>
      </w:r>
    </w:p>
    <w:p>
      <w:r>
        <w:t>更多请访问教客网: www.jiaokey.com</w:t>
      </w:r>
    </w:p>
    <w:p>
      <w:r>
        <w:t>你可以轻松学会五笔打字法  五笔字型和Word办公快乐入门  第2版 评论地址：https://www.jiaokey.com/book/detail/12997591.html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