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尼康Nikon D7000说明书没讲透的使用技巧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尼康Nikon D7000说明书没讲透的使用技巧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本书出售、求购地址：https://www.jiaokey.com/book/detail/12997575.html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关键词搜索：https://www.jiaokey.com/tag/尼康Nikon D7000说明书没讲透的使用技巧.html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