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书名：40周孕产保健百科</w:t>
      </w:r>
    </w:p>
    <w:p>
      <w:r>
        <w:t>作者：董颖主编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40周孕产保健百科 评论地址：https://www.jiaokey.com/book/detail/12997566.html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