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书名：轮式自主移动机器人</w:t>
      </w:r>
    </w:p>
    <w:p>
      <w:r>
        <w:t>作者：曹其新，张蕾编著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轮式自主移动机器人 评论地址：https://www.jiaokey.com/book/detail/12997560.html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