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书名：一个人也可以美丽  GOGO！美人道  日本第一美容绘本</w:t>
      </w:r>
    </w:p>
    <w:p>
      <w:r>
        <w:t>作者：（日）柿崎江子著；何曙燕译</w:t>
      </w:r>
    </w:p>
    <w:p>
      <w:r>
        <w:t>出版社：南昌：江西科学技术出版社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一个人也可以美丽  GOGO！美人道  日本第一美容绘本 评论地址：https://www.jiaokey.com/book/detail/12997556.html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