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书名：护理操作的护患沟通与临床护理健康教育</w:t>
      </w:r>
    </w:p>
    <w:p>
      <w:r>
        <w:t>作者：黄爱华，逄增艳，李昌娥等主编；于杰等副主编</w:t>
      </w:r>
    </w:p>
    <w:p>
      <w:r>
        <w:t>出版社：青岛：中国海洋大学出版社</w:t>
      </w:r>
    </w:p>
    <w:p>
      <w:r>
        <w:t>出版日期：2010.12</w:t>
      </w:r>
    </w:p>
    <w:p>
      <w:r>
        <w:t>总页数：318</w:t>
      </w:r>
    </w:p>
    <w:p>
      <w:r>
        <w:t>更多请访问教客网: www.jiaokey.com</w:t>
      </w:r>
    </w:p>
    <w:p>
      <w:r>
        <w:t>护理操作的护患沟通与临床护理健康教育 评论地址：https://www.jiaokey.com/book/detail/12997546.html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