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集散控制系统及现场总线</w:t>
      </w:r>
    </w:p>
    <w:p>
      <w:r>
        <w:rPr>
          <w:rFonts w:ascii="宋体" w:hAnsi="宋体" w:eastAsia="宋体"/>
          <w:sz w:val="24"/>
        </w:rPr>
        <w:t>《石油化工仪表自动化培训教材》编写组编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集散控制系统及现场总线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《石油化工仪表自动化培训教材》编写组编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本书出售、求购地址：https://www.jiaokey.com/book/detail/12997543.html</w:t>
      </w:r>
    </w:p>
    <w:p>
      <w:r>
        <w:t>更多相关图书推荐：https://www.jiaokey.com</w:t>
      </w:r>
    </w:p>
    <w:p>
      <w:r>
        <w:t>《石油化工仪表自动化培训教材》编写组编 其他作品：https://www.jiaokey.com/tag/《石油化工仪表自动化培训教材》编写组编.html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关键词搜索：https://www.jiaokey.com/tag/集散控制系统及现场总线.html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