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书名：小儿解剖生理与临床应用</w:t>
      </w:r>
    </w:p>
    <w:p>
      <w:r>
        <w:t>作者：郑玉涛编著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小儿解剖生理与临床应用 评论地址：https://www.jiaokey.com/book/detail/12997511.html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